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6052" w14:textId="6CF41E01" w:rsidR="000A01DD" w:rsidRPr="000A01DD" w:rsidRDefault="000A01DD" w:rsidP="00FB676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A01DD">
        <w:rPr>
          <w:rFonts w:ascii="Calibri" w:hAnsi="Calibri" w:cs="Calibri"/>
          <w:b/>
          <w:bCs/>
          <w:sz w:val="28"/>
          <w:szCs w:val="28"/>
          <w:u w:val="single"/>
        </w:rPr>
        <w:t xml:space="preserve">Uitstappen </w:t>
      </w:r>
      <w:r w:rsidR="00D924DC">
        <w:rPr>
          <w:rFonts w:ascii="Calibri" w:hAnsi="Calibri" w:cs="Calibri"/>
          <w:b/>
          <w:bCs/>
          <w:sz w:val="28"/>
          <w:szCs w:val="28"/>
          <w:u w:val="single"/>
        </w:rPr>
        <w:t>tweede</w:t>
      </w:r>
      <w:r w:rsidRPr="000A01DD">
        <w:rPr>
          <w:rFonts w:ascii="Calibri" w:hAnsi="Calibri" w:cs="Calibri"/>
          <w:b/>
          <w:bCs/>
          <w:sz w:val="28"/>
          <w:szCs w:val="28"/>
          <w:u w:val="single"/>
        </w:rPr>
        <w:t xml:space="preserve"> trimester</w:t>
      </w:r>
    </w:p>
    <w:p w14:paraId="6027F140" w14:textId="1C22160E" w:rsidR="00D13562" w:rsidRDefault="00D13562" w:rsidP="00FB676E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01DD" w14:paraId="757FF73E" w14:textId="77777777" w:rsidTr="00563C6A">
        <w:trPr>
          <w:trHeight w:val="1485"/>
        </w:trPr>
        <w:tc>
          <w:tcPr>
            <w:tcW w:w="3209" w:type="dxa"/>
            <w:shd w:val="clear" w:color="auto" w:fill="D9D9D9" w:themeFill="background1" w:themeFillShade="D9"/>
          </w:tcPr>
          <w:p w14:paraId="3EC38465" w14:textId="23CD2244" w:rsidR="000A01DD" w:rsidRDefault="000A01DD" w:rsidP="00FB67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0B37CD17" wp14:editId="205814E3">
                  <wp:simplePos x="0" y="0"/>
                  <wp:positionH relativeFrom="column">
                    <wp:posOffset>1075055</wp:posOffset>
                  </wp:positionH>
                  <wp:positionV relativeFrom="paragraph">
                    <wp:posOffset>74295</wp:posOffset>
                  </wp:positionV>
                  <wp:extent cx="771525" cy="771525"/>
                  <wp:effectExtent l="0" t="0" r="9525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</w:rPr>
              <w:t>WANNEER?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DBAE896" w14:textId="0E82FE17" w:rsidR="000A01DD" w:rsidRDefault="000A01DD" w:rsidP="00FB67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335FDD8" wp14:editId="04E5D219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93345</wp:posOffset>
                  </wp:positionV>
                  <wp:extent cx="752475" cy="752475"/>
                  <wp:effectExtent l="0" t="0" r="952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</w:rPr>
              <w:t>WIE?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5702EBEE" w14:textId="6ED6646C" w:rsidR="000A01DD" w:rsidRDefault="000A01DD" w:rsidP="00FB67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601629E2" wp14:editId="45187F4C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83820</wp:posOffset>
                  </wp:positionV>
                  <wp:extent cx="813435" cy="750570"/>
                  <wp:effectExtent l="0" t="0" r="5715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00"/>
                          <a:stretch/>
                        </pic:blipFill>
                        <pic:spPr bwMode="auto">
                          <a:xfrm>
                            <a:off x="0" y="0"/>
                            <a:ext cx="8134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</w:rPr>
              <w:t xml:space="preserve">WAT?                      </w:t>
            </w:r>
          </w:p>
          <w:p w14:paraId="7FC5F3DD" w14:textId="427DDEBA" w:rsidR="000A01DD" w:rsidRDefault="000A01DD" w:rsidP="00FB676E">
            <w:pPr>
              <w:rPr>
                <w:rFonts w:ascii="Calibri" w:hAnsi="Calibri" w:cs="Calibri"/>
              </w:rPr>
            </w:pPr>
          </w:p>
          <w:p w14:paraId="13D46471" w14:textId="0FEDDDD2" w:rsidR="000A01DD" w:rsidRDefault="000A01DD" w:rsidP="00FB676E">
            <w:pPr>
              <w:rPr>
                <w:rFonts w:ascii="Calibri" w:hAnsi="Calibri" w:cs="Calibri"/>
              </w:rPr>
            </w:pPr>
          </w:p>
          <w:p w14:paraId="56568CEA" w14:textId="1A116266" w:rsidR="000A01DD" w:rsidRDefault="000A01DD" w:rsidP="00FB676E">
            <w:pPr>
              <w:rPr>
                <w:rFonts w:ascii="Calibri" w:hAnsi="Calibri" w:cs="Calibri"/>
              </w:rPr>
            </w:pPr>
          </w:p>
          <w:p w14:paraId="3679B0CA" w14:textId="0FA85A0E" w:rsidR="000A01DD" w:rsidRDefault="000A01DD" w:rsidP="00FB676E">
            <w:pPr>
              <w:rPr>
                <w:rFonts w:ascii="Calibri" w:hAnsi="Calibri" w:cs="Calibri"/>
              </w:rPr>
            </w:pPr>
          </w:p>
        </w:tc>
      </w:tr>
      <w:tr w:rsidR="001D1187" w14:paraId="02734254" w14:textId="77777777" w:rsidTr="001506BE">
        <w:trPr>
          <w:trHeight w:val="1974"/>
        </w:trPr>
        <w:tc>
          <w:tcPr>
            <w:tcW w:w="3209" w:type="dxa"/>
          </w:tcPr>
          <w:p w14:paraId="2A57AC44" w14:textId="0D91EDEC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januari</w:t>
            </w:r>
          </w:p>
        </w:tc>
        <w:tc>
          <w:tcPr>
            <w:tcW w:w="3209" w:type="dxa"/>
          </w:tcPr>
          <w:p w14:paraId="58AF1B4E" w14:textId="77777777" w:rsidR="001D1187" w:rsidRDefault="001D1187" w:rsidP="001D1187">
            <w:pPr>
              <w:rPr>
                <w:rFonts w:ascii="Calibri" w:hAnsi="Calibri" w:cs="Calibri"/>
              </w:rPr>
            </w:pPr>
            <w:r w:rsidRPr="00B32128">
              <w:rPr>
                <w:rFonts w:ascii="Calibri" w:hAnsi="Calibri" w:cs="Calibri"/>
              </w:rPr>
              <w:t xml:space="preserve">Donkergroene </w:t>
            </w:r>
            <w:r>
              <w:rPr>
                <w:rFonts w:ascii="Calibri" w:hAnsi="Calibri" w:cs="Calibri"/>
              </w:rPr>
              <w:t xml:space="preserve">  Lichtblauwe</w:t>
            </w:r>
          </w:p>
          <w:p w14:paraId="50B75308" w14:textId="77777777" w:rsidR="001D1187" w:rsidRPr="00B32128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32128">
              <w:rPr>
                <w:rFonts w:ascii="Calibri" w:hAnsi="Calibri" w:cs="Calibri"/>
              </w:rPr>
              <w:t>las</w:t>
            </w:r>
            <w:r>
              <w:rPr>
                <w:rFonts w:ascii="Calibri" w:hAnsi="Calibri" w:cs="Calibri"/>
              </w:rPr>
              <w:t xml:space="preserve">                      klas</w:t>
            </w:r>
          </w:p>
          <w:p w14:paraId="007864C1" w14:textId="23F92FA0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9A4DF2C" wp14:editId="351270DA">
                      <wp:simplePos x="0" y="0"/>
                      <wp:positionH relativeFrom="column">
                        <wp:posOffset>-16593</wp:posOffset>
                      </wp:positionH>
                      <wp:positionV relativeFrom="paragraph">
                        <wp:posOffset>33020</wp:posOffset>
                      </wp:positionV>
                      <wp:extent cx="514350" cy="552450"/>
                      <wp:effectExtent l="0" t="0" r="19050" b="19050"/>
                      <wp:wrapNone/>
                      <wp:docPr id="1895416048" name="Rechthoek 1895416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 w="1270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C1F3C" id="Rechthoek 1895416048" o:spid="_x0000_s1026" style="position:absolute;margin-left:-1.3pt;margin-top:2.6pt;width:40.5pt;height:43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" fillcolor="#090" strokecolor="#090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F803B2E" wp14:editId="156B2157">
                      <wp:simplePos x="0" y="0"/>
                      <wp:positionH relativeFrom="column">
                        <wp:posOffset>992698</wp:posOffset>
                      </wp:positionH>
                      <wp:positionV relativeFrom="paragraph">
                        <wp:posOffset>36830</wp:posOffset>
                      </wp:positionV>
                      <wp:extent cx="514350" cy="552450"/>
                      <wp:effectExtent l="0" t="0" r="19050" b="19050"/>
                      <wp:wrapNone/>
                      <wp:docPr id="2067757591" name="Rechthoek 2067757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93E16" id="Rechthoek 2067757591" o:spid="_x0000_s1026" style="position:absolute;margin-left:78.15pt;margin-top:2.9pt;width:40.5pt;height:43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" fillcolor="#00b0f0" strokecolor="#00b0f0" strokeweight="1pt"/>
                  </w:pict>
                </mc:Fallback>
              </mc:AlternateContent>
            </w:r>
          </w:p>
        </w:tc>
        <w:tc>
          <w:tcPr>
            <w:tcW w:w="3210" w:type="dxa"/>
          </w:tcPr>
          <w:p w14:paraId="71C9AA24" w14:textId="0C6303D9" w:rsidR="001D1187" w:rsidRDefault="001D1187" w:rsidP="001D1187">
            <w:pPr>
              <w:rPr>
                <w:rFonts w:ascii="Calibri" w:hAnsi="Calibri" w:cs="Calibri"/>
              </w:rPr>
            </w:pPr>
            <w:r w:rsidRPr="001D1187">
              <w:rPr>
                <w:rFonts w:ascii="Calibri" w:hAnsi="Calibri" w:cs="Calibri"/>
              </w:rPr>
              <w:t>Uitstap Carnavalshallen met gids</w:t>
            </w:r>
            <w:r>
              <w:rPr>
                <w:rFonts w:ascii="Calibri" w:hAnsi="Calibri" w:cs="Calibri"/>
              </w:rPr>
              <w:t xml:space="preserve"> en </w:t>
            </w:r>
            <w:r w:rsidRPr="001D1187">
              <w:rPr>
                <w:rFonts w:ascii="Calibri" w:hAnsi="Calibri" w:cs="Calibri"/>
              </w:rPr>
              <w:t>carnavalsmuseum</w:t>
            </w:r>
          </w:p>
          <w:p w14:paraId="39CB1BDB" w14:textId="4D9741D2" w:rsidR="001D1187" w:rsidRDefault="00730186" w:rsidP="001D1187">
            <w:pPr>
              <w:rPr>
                <w:rFonts w:ascii="Calibri" w:hAnsi="Calibri" w:cs="Calibri"/>
              </w:rPr>
            </w:pPr>
            <w:r w:rsidRPr="0073018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64416" behindDoc="0" locked="0" layoutInCell="1" allowOverlap="1" wp14:anchorId="18115F43" wp14:editId="27ED221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62230</wp:posOffset>
                  </wp:positionV>
                  <wp:extent cx="651510" cy="647065"/>
                  <wp:effectExtent l="0" t="0" r="0" b="635"/>
                  <wp:wrapSquare wrapText="bothSides"/>
                  <wp:docPr id="118684725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47252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06E90D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27AE8FB8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25BDEE7F" w14:textId="06BC05EC" w:rsidR="001D1187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1D1187" w14:paraId="1D58C955" w14:textId="77777777" w:rsidTr="00095CBE">
        <w:trPr>
          <w:trHeight w:val="1407"/>
        </w:trPr>
        <w:tc>
          <w:tcPr>
            <w:tcW w:w="3209" w:type="dxa"/>
          </w:tcPr>
          <w:p w14:paraId="06DEAAC0" w14:textId="7FECE4FD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januari</w:t>
            </w:r>
          </w:p>
        </w:tc>
        <w:tc>
          <w:tcPr>
            <w:tcW w:w="3209" w:type="dxa"/>
          </w:tcPr>
          <w:p w14:paraId="54AD8FBB" w14:textId="33577E60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Lichtgroene klas</w:t>
            </w:r>
          </w:p>
          <w:p w14:paraId="216FD8FE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AE45CDE" wp14:editId="052263AA">
                      <wp:simplePos x="0" y="0"/>
                      <wp:positionH relativeFrom="column">
                        <wp:posOffset>26514</wp:posOffset>
                      </wp:positionH>
                      <wp:positionV relativeFrom="paragraph">
                        <wp:posOffset>52022</wp:posOffset>
                      </wp:positionV>
                      <wp:extent cx="514350" cy="552450"/>
                      <wp:effectExtent l="0" t="0" r="19050" b="19050"/>
                      <wp:wrapNone/>
                      <wp:docPr id="423731359" name="Rechthoek 423731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EAA41" id="Rechthoek 423731359" o:spid="_x0000_s1026" style="position:absolute;margin-left:2.1pt;margin-top:4.1pt;width:40.5pt;height:43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" fillcolor="#92d050" strokecolor="#92d050" strokeweight="1pt"/>
                  </w:pict>
                </mc:Fallback>
              </mc:AlternateContent>
            </w:r>
          </w:p>
          <w:p w14:paraId="2749330F" w14:textId="7777777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FE6F9A1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1B036CA2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25504" behindDoc="0" locked="0" layoutInCell="1" allowOverlap="1" wp14:anchorId="47B8C104" wp14:editId="4376F16B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725883931" name="Afbeelding 725883931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6B3FD7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467D15C3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3E389FD7" w14:textId="77777777" w:rsidR="001D1187" w:rsidRPr="00B41DFC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1D1187" w14:paraId="53DE48D9" w14:textId="77777777" w:rsidTr="00DB5548">
        <w:trPr>
          <w:trHeight w:val="1500"/>
        </w:trPr>
        <w:tc>
          <w:tcPr>
            <w:tcW w:w="3209" w:type="dxa"/>
          </w:tcPr>
          <w:p w14:paraId="35CF5524" w14:textId="38ABD6E8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februari</w:t>
            </w:r>
          </w:p>
        </w:tc>
        <w:tc>
          <w:tcPr>
            <w:tcW w:w="3209" w:type="dxa"/>
          </w:tcPr>
          <w:p w14:paraId="60496EB9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Donkerpaarse klas</w:t>
            </w:r>
          </w:p>
          <w:p w14:paraId="7C29A105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0976075" wp14:editId="5A5C4976">
                      <wp:simplePos x="0" y="0"/>
                      <wp:positionH relativeFrom="column">
                        <wp:posOffset>29155</wp:posOffset>
                      </wp:positionH>
                      <wp:positionV relativeFrom="paragraph">
                        <wp:posOffset>67918</wp:posOffset>
                      </wp:positionV>
                      <wp:extent cx="514350" cy="552450"/>
                      <wp:effectExtent l="0" t="0" r="19050" b="19050"/>
                      <wp:wrapNone/>
                      <wp:docPr id="1525496238" name="Rechthoek 1525496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73672" id="Rechthoek 1525496238" o:spid="_x0000_s1026" style="position:absolute;margin-left:2.3pt;margin-top:5.35pt;width:40.5pt;height:43.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" fillcolor="#7030a0" strokecolor="#7030a0" strokeweight="1pt"/>
                  </w:pict>
                </mc:Fallback>
              </mc:AlternateContent>
            </w:r>
          </w:p>
          <w:p w14:paraId="641339A5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6E021D98" w14:textId="7777777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2B00A10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267ED54A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52128" behindDoc="0" locked="0" layoutInCell="1" allowOverlap="1" wp14:anchorId="67676A67" wp14:editId="03E6AC91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1295678708" name="Afbeelding 1295678708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C94AAD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4742C409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6236300D" w14:textId="77777777" w:rsidR="001D1187" w:rsidRPr="00B41DFC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1D1187" w14:paraId="308D29ED" w14:textId="77777777" w:rsidTr="00232A80">
        <w:trPr>
          <w:trHeight w:val="1407"/>
        </w:trPr>
        <w:tc>
          <w:tcPr>
            <w:tcW w:w="3209" w:type="dxa"/>
          </w:tcPr>
          <w:p w14:paraId="43B7A0E5" w14:textId="15CC4F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februari</w:t>
            </w:r>
          </w:p>
        </w:tc>
        <w:tc>
          <w:tcPr>
            <w:tcW w:w="3209" w:type="dxa"/>
          </w:tcPr>
          <w:p w14:paraId="69E50607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Gele klas</w:t>
            </w:r>
          </w:p>
          <w:p w14:paraId="12252027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55200" behindDoc="0" locked="0" layoutInCell="1" allowOverlap="1" wp14:anchorId="354F27F9" wp14:editId="38BD50F3">
                  <wp:simplePos x="0" y="0"/>
                  <wp:positionH relativeFrom="column">
                    <wp:posOffset>32441</wp:posOffset>
                  </wp:positionH>
                  <wp:positionV relativeFrom="paragraph">
                    <wp:posOffset>33711</wp:posOffset>
                  </wp:positionV>
                  <wp:extent cx="524510" cy="567055"/>
                  <wp:effectExtent l="0" t="0" r="8890" b="4445"/>
                  <wp:wrapSquare wrapText="bothSides"/>
                  <wp:docPr id="372523118" name="Afbeelding 37252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4396B" w14:textId="7777777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E57A88B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13E9AA93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54176" behindDoc="0" locked="0" layoutInCell="1" allowOverlap="1" wp14:anchorId="1B45CB73" wp14:editId="5EB9405A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1487925387" name="Afbeelding 1487925387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418739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1AED4391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153BC1F9" w14:textId="77777777" w:rsidR="001D1187" w:rsidRPr="00B41DFC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1D1187" w14:paraId="38DE1141" w14:textId="77777777" w:rsidTr="00C47B29">
        <w:trPr>
          <w:trHeight w:val="1344"/>
        </w:trPr>
        <w:tc>
          <w:tcPr>
            <w:tcW w:w="3209" w:type="dxa"/>
          </w:tcPr>
          <w:p w14:paraId="6F2DA895" w14:textId="334E7404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februari</w:t>
            </w:r>
          </w:p>
        </w:tc>
        <w:tc>
          <w:tcPr>
            <w:tcW w:w="3209" w:type="dxa"/>
          </w:tcPr>
          <w:p w14:paraId="0E8B3E42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Lichtpaarse klas</w:t>
            </w:r>
          </w:p>
          <w:p w14:paraId="0EE01AE8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1BC40AC" wp14:editId="7E09C7F8">
                      <wp:simplePos x="0" y="0"/>
                      <wp:positionH relativeFrom="column">
                        <wp:posOffset>37189</wp:posOffset>
                      </wp:positionH>
                      <wp:positionV relativeFrom="paragraph">
                        <wp:posOffset>24103</wp:posOffset>
                      </wp:positionV>
                      <wp:extent cx="514350" cy="552450"/>
                      <wp:effectExtent l="0" t="0" r="19050" b="19050"/>
                      <wp:wrapNone/>
                      <wp:docPr id="18219468" name="Rechthoek 18219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12700" cap="flat" cmpd="sng" algn="ctr">
                                <a:solidFill>
                                  <a:srgbClr val="CC99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75A19" id="Rechthoek 18219468" o:spid="_x0000_s1026" style="position:absolute;margin-left:2.95pt;margin-top:1.9pt;width:40.5pt;height:43.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" fillcolor="#c9f" strokecolor="#c9f" strokeweight="1pt"/>
                  </w:pict>
                </mc:Fallback>
              </mc:AlternateContent>
            </w:r>
          </w:p>
          <w:p w14:paraId="46750136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45A96001" w14:textId="7777777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CA7BB3B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19C66FCC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56224" behindDoc="0" locked="0" layoutInCell="1" allowOverlap="1" wp14:anchorId="101859EE" wp14:editId="05A67A94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711288317" name="Afbeelding 711288317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BA2C6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75607293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0DD4D438" w14:textId="77777777" w:rsidR="001D1187" w:rsidRPr="00B41DFC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1D1187" w14:paraId="76C0C16F" w14:textId="77777777" w:rsidTr="001201EE">
        <w:trPr>
          <w:trHeight w:val="2825"/>
        </w:trPr>
        <w:tc>
          <w:tcPr>
            <w:tcW w:w="3209" w:type="dxa"/>
          </w:tcPr>
          <w:p w14:paraId="6489211A" w14:textId="098B6900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maart</w:t>
            </w:r>
          </w:p>
        </w:tc>
        <w:tc>
          <w:tcPr>
            <w:tcW w:w="3209" w:type="dxa"/>
          </w:tcPr>
          <w:p w14:paraId="07E79A33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Oranje klas     Rode klas</w:t>
            </w:r>
          </w:p>
          <w:p w14:paraId="5B134116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CB4C96E" wp14:editId="0EA02BAC">
                      <wp:simplePos x="0" y="0"/>
                      <wp:positionH relativeFrom="column">
                        <wp:posOffset>31695</wp:posOffset>
                      </wp:positionH>
                      <wp:positionV relativeFrom="paragraph">
                        <wp:posOffset>87630</wp:posOffset>
                      </wp:positionV>
                      <wp:extent cx="514350" cy="552450"/>
                      <wp:effectExtent l="0" t="0" r="19050" b="19050"/>
                      <wp:wrapNone/>
                      <wp:docPr id="2013795966" name="Rechthoek 2013795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12700" cap="flat" cmpd="sng" algn="ctr">
                                <a:solidFill>
                                  <a:srgbClr val="FF66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F595E" id="Rechthoek 2013795966" o:spid="_x0000_s1026" style="position:absolute;margin-left:2.5pt;margin-top:6.9pt;width:40.5pt;height:43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" fillcolor="#f60" strokecolor="#f60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1B82D7E" wp14:editId="01B6039C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88265</wp:posOffset>
                      </wp:positionV>
                      <wp:extent cx="514350" cy="552450"/>
                      <wp:effectExtent l="0" t="0" r="19050" b="19050"/>
                      <wp:wrapNone/>
                      <wp:docPr id="1357086895" name="Rechthoek 1357086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9F7DA" id="Rechthoek 1357086895" o:spid="_x0000_s1026" style="position:absolute;margin-left:70.8pt;margin-top:6.95pt;width:40.5pt;height:43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" fillcolor="red" strokecolor="red" strokeweight="1pt"/>
                  </w:pict>
                </mc:Fallback>
              </mc:AlternateContent>
            </w:r>
          </w:p>
          <w:p w14:paraId="668A2686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37946216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247153E5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1BE57E6A" w14:textId="5283C6E0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Roze klas</w:t>
            </w:r>
          </w:p>
          <w:p w14:paraId="4E2F7742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49056" behindDoc="0" locked="0" layoutInCell="1" allowOverlap="1" wp14:anchorId="090F61F0" wp14:editId="2E2CF155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27996</wp:posOffset>
                  </wp:positionV>
                  <wp:extent cx="524510" cy="567055"/>
                  <wp:effectExtent l="0" t="0" r="8890" b="4445"/>
                  <wp:wrapSquare wrapText="bothSides"/>
                  <wp:docPr id="1871748109" name="Afbeelding 1871748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FEF526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7BC7BEE7" w14:textId="27260A70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21BBDFDE" w14:textId="4F0C37E5" w:rsidR="001D1187" w:rsidRDefault="001D1187" w:rsidP="001D1187">
            <w:pPr>
              <w:rPr>
                <w:rFonts w:ascii="Calibri" w:hAnsi="Calibri" w:cs="Calibri"/>
              </w:rPr>
            </w:pPr>
            <w:r w:rsidRPr="00B41DFC">
              <w:rPr>
                <w:rFonts w:ascii="Calibri" w:hAnsi="Calibri" w:cs="Calibri"/>
              </w:rPr>
              <w:t>Ons Dagelijks Groen</w:t>
            </w:r>
          </w:p>
          <w:p w14:paraId="38F3A9AA" w14:textId="4915F65B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8FF6D6B" wp14:editId="2A9C4BD5">
                  <wp:extent cx="572770" cy="572770"/>
                  <wp:effectExtent l="0" t="0" r="0" b="0"/>
                  <wp:docPr id="32536634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187" w14:paraId="0CDE9FC2" w14:textId="77777777" w:rsidTr="00B000D3">
        <w:trPr>
          <w:trHeight w:val="1422"/>
        </w:trPr>
        <w:tc>
          <w:tcPr>
            <w:tcW w:w="3209" w:type="dxa"/>
          </w:tcPr>
          <w:p w14:paraId="7A7DF0BD" w14:textId="64DE41C3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 maart</w:t>
            </w:r>
          </w:p>
          <w:p w14:paraId="53FDB821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209AD4EF" w14:textId="4C898D4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09" w:type="dxa"/>
          </w:tcPr>
          <w:p w14:paraId="1BC68128" w14:textId="46840D95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Roze klas</w:t>
            </w:r>
          </w:p>
          <w:p w14:paraId="5309F6DA" w14:textId="7355AB51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29600" behindDoc="0" locked="0" layoutInCell="1" allowOverlap="1" wp14:anchorId="6B6AE96E" wp14:editId="18D45ECF">
                  <wp:simplePos x="0" y="0"/>
                  <wp:positionH relativeFrom="column">
                    <wp:posOffset>24489</wp:posOffset>
                  </wp:positionH>
                  <wp:positionV relativeFrom="paragraph">
                    <wp:posOffset>27996</wp:posOffset>
                  </wp:positionV>
                  <wp:extent cx="524510" cy="567055"/>
                  <wp:effectExtent l="0" t="0" r="8890" b="4445"/>
                  <wp:wrapSquare wrapText="bothSides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55A929" w14:textId="08593809" w:rsidR="001D1187" w:rsidRDefault="001D1187" w:rsidP="001D1187">
            <w:pPr>
              <w:rPr>
                <w:rFonts w:ascii="Calibri" w:hAnsi="Calibri" w:cs="Calibri"/>
              </w:rPr>
            </w:pPr>
          </w:p>
          <w:p w14:paraId="6EE7A838" w14:textId="77777777" w:rsidR="001D1187" w:rsidRDefault="001D1187" w:rsidP="001D1187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3C0D042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57025575" w14:textId="77777777" w:rsidR="001D1187" w:rsidRDefault="001D1187" w:rsidP="001D11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48032" behindDoc="0" locked="0" layoutInCell="1" allowOverlap="1" wp14:anchorId="15AEFD5E" wp14:editId="608C6909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2050008193" name="Afbeelding 2050008193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954F69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6E1423D1" w14:textId="77777777" w:rsidR="001D1187" w:rsidRDefault="001D1187" w:rsidP="001D1187">
            <w:pPr>
              <w:rPr>
                <w:rFonts w:ascii="Calibri" w:hAnsi="Calibri" w:cs="Calibri"/>
              </w:rPr>
            </w:pPr>
          </w:p>
          <w:p w14:paraId="482D4C8D" w14:textId="44FEC88A" w:rsidR="001D1187" w:rsidRDefault="001D1187" w:rsidP="001D1187">
            <w:pPr>
              <w:rPr>
                <w:rFonts w:ascii="Calibri" w:hAnsi="Calibri" w:cs="Calibri"/>
              </w:rPr>
            </w:pPr>
          </w:p>
        </w:tc>
      </w:tr>
      <w:tr w:rsidR="00EF67B5" w14:paraId="70F5899E" w14:textId="77777777" w:rsidTr="00183CAC">
        <w:trPr>
          <w:trHeight w:val="1397"/>
        </w:trPr>
        <w:tc>
          <w:tcPr>
            <w:tcW w:w="3209" w:type="dxa"/>
          </w:tcPr>
          <w:p w14:paraId="2A530D08" w14:textId="6453C40A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maart</w:t>
            </w:r>
          </w:p>
        </w:tc>
        <w:tc>
          <w:tcPr>
            <w:tcW w:w="3209" w:type="dxa"/>
          </w:tcPr>
          <w:p w14:paraId="135FF45D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Lichtpaarse klas</w:t>
            </w:r>
          </w:p>
          <w:p w14:paraId="632E416A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04FB402" wp14:editId="4CB98818">
                      <wp:simplePos x="0" y="0"/>
                      <wp:positionH relativeFrom="column">
                        <wp:posOffset>37189</wp:posOffset>
                      </wp:positionH>
                      <wp:positionV relativeFrom="paragraph">
                        <wp:posOffset>24103</wp:posOffset>
                      </wp:positionV>
                      <wp:extent cx="514350" cy="552450"/>
                      <wp:effectExtent l="0" t="0" r="19050" b="19050"/>
                      <wp:wrapNone/>
                      <wp:docPr id="187668522" name="Rechthoek 187668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12700" cap="flat" cmpd="sng" algn="ctr">
                                <a:solidFill>
                                  <a:srgbClr val="CC99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287AD" id="Rechthoek 187668522" o:spid="_x0000_s1026" style="position:absolute;margin-left:2.95pt;margin-top:1.9pt;width:40.5pt;height:43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" fillcolor="#c9f" strokecolor="#c9f" strokeweight="1pt"/>
                  </w:pict>
                </mc:Fallback>
              </mc:AlternateContent>
            </w:r>
          </w:p>
          <w:p w14:paraId="0090711A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4F27A9CC" w14:textId="77777777" w:rsidR="00EF67B5" w:rsidRDefault="00EF67B5" w:rsidP="00EF67B5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C73F6D9" w14:textId="77777777" w:rsidR="00EF67B5" w:rsidRDefault="00EF67B5" w:rsidP="00EF67B5">
            <w:pPr>
              <w:rPr>
                <w:rFonts w:ascii="Calibri" w:hAnsi="Calibri" w:cs="Calibri"/>
              </w:rPr>
            </w:pPr>
            <w:r w:rsidRPr="00B41DFC">
              <w:rPr>
                <w:rFonts w:ascii="Calibri" w:hAnsi="Calibri" w:cs="Calibri"/>
              </w:rPr>
              <w:t>Ons Dagelijks Groen</w:t>
            </w:r>
          </w:p>
          <w:p w14:paraId="3FA9D24C" w14:textId="17D1CD4F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6BE0772" wp14:editId="23307FA6">
                  <wp:extent cx="572770" cy="572770"/>
                  <wp:effectExtent l="0" t="0" r="0" b="0"/>
                  <wp:docPr id="20338724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B5" w14:paraId="032048F1" w14:textId="77777777" w:rsidTr="00183CAC">
        <w:trPr>
          <w:trHeight w:val="1397"/>
        </w:trPr>
        <w:tc>
          <w:tcPr>
            <w:tcW w:w="3209" w:type="dxa"/>
          </w:tcPr>
          <w:p w14:paraId="493CF8C3" w14:textId="01BE14A3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maart</w:t>
            </w:r>
          </w:p>
        </w:tc>
        <w:tc>
          <w:tcPr>
            <w:tcW w:w="3209" w:type="dxa"/>
          </w:tcPr>
          <w:p w14:paraId="0228CAAB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Donkergroene klas</w:t>
            </w:r>
          </w:p>
          <w:p w14:paraId="71F3B1FF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8335355" wp14:editId="34109E06">
                      <wp:simplePos x="0" y="0"/>
                      <wp:positionH relativeFrom="column">
                        <wp:posOffset>26514</wp:posOffset>
                      </wp:positionH>
                      <wp:positionV relativeFrom="paragraph">
                        <wp:posOffset>52022</wp:posOffset>
                      </wp:positionV>
                      <wp:extent cx="514350" cy="552450"/>
                      <wp:effectExtent l="0" t="0" r="19050" b="19050"/>
                      <wp:wrapNone/>
                      <wp:docPr id="709826493" name="Rechthoek 709826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00"/>
                              </a:solidFill>
                              <a:ln w="12700" cap="flat" cmpd="sng" algn="ctr">
                                <a:solidFill>
                                  <a:srgbClr val="0099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050A8" id="Rechthoek 709826493" o:spid="_x0000_s1026" style="position:absolute;margin-left:2.1pt;margin-top:4.1pt;width:40.5pt;height:43.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" fillcolor="#090" strokecolor="#090" strokeweight="1pt"/>
                  </w:pict>
                </mc:Fallback>
              </mc:AlternateContent>
            </w:r>
          </w:p>
          <w:p w14:paraId="2D008677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432038C4" w14:textId="16FCFB48" w:rsidR="00EF67B5" w:rsidRDefault="00EF67B5" w:rsidP="00EF67B5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A922CEC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54D265B3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94112" behindDoc="0" locked="0" layoutInCell="1" allowOverlap="1" wp14:anchorId="3B29AD1F" wp14:editId="5ADCB804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526076727" name="Afbeelding 526076727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94698F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26A24B26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462E8E92" w14:textId="373F94AB" w:rsidR="00EF67B5" w:rsidRDefault="00EF67B5" w:rsidP="00EF67B5">
            <w:pPr>
              <w:rPr>
                <w:rFonts w:ascii="Calibri" w:hAnsi="Calibri" w:cs="Calibri"/>
              </w:rPr>
            </w:pPr>
          </w:p>
        </w:tc>
      </w:tr>
      <w:tr w:rsidR="00EF67B5" w14:paraId="54CD8C7B" w14:textId="77777777" w:rsidTr="001A3926">
        <w:trPr>
          <w:trHeight w:val="1447"/>
        </w:trPr>
        <w:tc>
          <w:tcPr>
            <w:tcW w:w="3209" w:type="dxa"/>
          </w:tcPr>
          <w:p w14:paraId="36BCD3A8" w14:textId="0E556B29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 maart</w:t>
            </w:r>
          </w:p>
        </w:tc>
        <w:tc>
          <w:tcPr>
            <w:tcW w:w="3209" w:type="dxa"/>
          </w:tcPr>
          <w:p w14:paraId="7E83997C" w14:textId="14DA9AF3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Donkerpaarse klas</w:t>
            </w:r>
          </w:p>
          <w:p w14:paraId="19A42B4D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887A376" wp14:editId="3FFF378C">
                      <wp:simplePos x="0" y="0"/>
                      <wp:positionH relativeFrom="column">
                        <wp:posOffset>26514</wp:posOffset>
                      </wp:positionH>
                      <wp:positionV relativeFrom="paragraph">
                        <wp:posOffset>52022</wp:posOffset>
                      </wp:positionV>
                      <wp:extent cx="514350" cy="552450"/>
                      <wp:effectExtent l="0" t="0" r="19050" b="19050"/>
                      <wp:wrapNone/>
                      <wp:docPr id="471105024" name="Rechthoek 471105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DF14E" id="Rechthoek 471105024" o:spid="_x0000_s1026" style="position:absolute;margin-left:2.1pt;margin-top:4.1pt;width:40.5pt;height:43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" fillcolor="#7030a0" strokecolor="#7030a0" strokeweight="1pt"/>
                  </w:pict>
                </mc:Fallback>
              </mc:AlternateContent>
            </w:r>
          </w:p>
          <w:p w14:paraId="4A1DE930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051094D9" w14:textId="77777777" w:rsidR="00EF67B5" w:rsidRPr="00B32128" w:rsidRDefault="00EF67B5" w:rsidP="00EF67B5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652D1C2" w14:textId="6519ED5E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Uitstap bakkerij</w:t>
            </w:r>
          </w:p>
          <w:p w14:paraId="682B00E0" w14:textId="2EB416B3" w:rsidR="00EF67B5" w:rsidRPr="00D17623" w:rsidRDefault="00EF67B5" w:rsidP="00EF67B5">
            <w:pPr>
              <w:rPr>
                <w:rFonts w:ascii="Calibri" w:hAnsi="Calibri" w:cs="Calibri"/>
              </w:rPr>
            </w:pPr>
            <w:r w:rsidRPr="002740C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2000256" behindDoc="0" locked="0" layoutInCell="1" allowOverlap="1" wp14:anchorId="163F80A9" wp14:editId="21BD28B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19685</wp:posOffset>
                  </wp:positionV>
                  <wp:extent cx="636270" cy="650240"/>
                  <wp:effectExtent l="0" t="0" r="0" b="0"/>
                  <wp:wrapSquare wrapText="bothSides"/>
                  <wp:docPr id="10478578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57857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67B5" w14:paraId="0F7F4373" w14:textId="77777777" w:rsidTr="00D17623">
        <w:trPr>
          <w:trHeight w:val="1731"/>
        </w:trPr>
        <w:tc>
          <w:tcPr>
            <w:tcW w:w="3209" w:type="dxa"/>
          </w:tcPr>
          <w:p w14:paraId="5509385B" w14:textId="73A40E82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maart</w:t>
            </w:r>
          </w:p>
        </w:tc>
        <w:tc>
          <w:tcPr>
            <w:tcW w:w="3209" w:type="dxa"/>
          </w:tcPr>
          <w:p w14:paraId="102A97B7" w14:textId="1872DCDA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Licht</w:t>
            </w:r>
            <w:r w:rsidRPr="00B32128">
              <w:rPr>
                <w:rFonts w:ascii="Calibri" w:hAnsi="Calibri" w:cs="Calibri"/>
              </w:rPr>
              <w:t xml:space="preserve">groene </w:t>
            </w:r>
            <w:r>
              <w:rPr>
                <w:rFonts w:ascii="Calibri" w:hAnsi="Calibri" w:cs="Calibri"/>
              </w:rPr>
              <w:t xml:space="preserve">       Lichtblauwe</w:t>
            </w:r>
          </w:p>
          <w:p w14:paraId="4D0AF004" w14:textId="77777777" w:rsidR="00EF67B5" w:rsidRPr="00B32128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32128">
              <w:rPr>
                <w:rFonts w:ascii="Calibri" w:hAnsi="Calibri" w:cs="Calibri"/>
              </w:rPr>
              <w:t>las</w:t>
            </w:r>
            <w:r>
              <w:rPr>
                <w:rFonts w:ascii="Calibri" w:hAnsi="Calibri" w:cs="Calibri"/>
              </w:rPr>
              <w:t xml:space="preserve">                      klas</w:t>
            </w:r>
          </w:p>
          <w:p w14:paraId="5DC3D904" w14:textId="37A6AD8F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105D1434" wp14:editId="7628AF72">
                      <wp:simplePos x="0" y="0"/>
                      <wp:positionH relativeFrom="column">
                        <wp:posOffset>-16593</wp:posOffset>
                      </wp:positionH>
                      <wp:positionV relativeFrom="paragraph">
                        <wp:posOffset>33020</wp:posOffset>
                      </wp:positionV>
                      <wp:extent cx="514350" cy="552450"/>
                      <wp:effectExtent l="0" t="0" r="19050" b="19050"/>
                      <wp:wrapNone/>
                      <wp:docPr id="1630180741" name="Rechthoek 1630180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3496E0" id="Rechthoek 1630180741" o:spid="_x0000_s1026" style="position:absolute;margin-left:-1.3pt;margin-top:2.6pt;width:40.5pt;height:43.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" fillcolor="#92d050" strokecolor="#92d050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AA8EFD7" wp14:editId="3E060D7B">
                      <wp:simplePos x="0" y="0"/>
                      <wp:positionH relativeFrom="column">
                        <wp:posOffset>992698</wp:posOffset>
                      </wp:positionH>
                      <wp:positionV relativeFrom="paragraph">
                        <wp:posOffset>36830</wp:posOffset>
                      </wp:positionV>
                      <wp:extent cx="514350" cy="552450"/>
                      <wp:effectExtent l="0" t="0" r="19050" b="19050"/>
                      <wp:wrapNone/>
                      <wp:docPr id="1325601930" name="Rechthoek 1325601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5A638" id="Rechthoek 1325601930" o:spid="_x0000_s1026" style="position:absolute;margin-left:78.15pt;margin-top:2.9pt;width:40.5pt;height:43.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" fillcolor="#00b0f0" strokecolor="#00b0f0" strokeweight="1pt"/>
                  </w:pict>
                </mc:Fallback>
              </mc:AlternateContent>
            </w:r>
          </w:p>
        </w:tc>
        <w:tc>
          <w:tcPr>
            <w:tcW w:w="3210" w:type="dxa"/>
          </w:tcPr>
          <w:p w14:paraId="63DFF5CE" w14:textId="00FD9AE4" w:rsidR="00EF67B5" w:rsidRDefault="00EF67B5" w:rsidP="00EF67B5">
            <w:pPr>
              <w:rPr>
                <w:rFonts w:ascii="Calibri" w:hAnsi="Calibri" w:cs="Calibri"/>
              </w:rPr>
            </w:pPr>
            <w:r w:rsidRPr="00D17623">
              <w:rPr>
                <w:rFonts w:ascii="Calibri" w:hAnsi="Calibri" w:cs="Calibri"/>
              </w:rPr>
              <w:t>Uitstap boerderij</w:t>
            </w:r>
          </w:p>
          <w:p w14:paraId="3D69661D" w14:textId="1C2BC5BE" w:rsidR="00024A6D" w:rsidRDefault="00024A6D" w:rsidP="00EF67B5">
            <w:pPr>
              <w:rPr>
                <w:rFonts w:ascii="Calibri" w:hAnsi="Calibri" w:cs="Calibri"/>
              </w:rPr>
            </w:pPr>
            <w:r w:rsidRPr="00024A6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2002304" behindDoc="0" locked="0" layoutInCell="1" allowOverlap="1" wp14:anchorId="1A1D4612" wp14:editId="53A8036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52070</wp:posOffset>
                  </wp:positionV>
                  <wp:extent cx="723900" cy="707390"/>
                  <wp:effectExtent l="0" t="0" r="0" b="0"/>
                  <wp:wrapSquare wrapText="bothSides"/>
                  <wp:docPr id="170438728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387287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67B5" w14:paraId="5E7CC510" w14:textId="77777777" w:rsidTr="00183CAC">
        <w:trPr>
          <w:trHeight w:val="1404"/>
        </w:trPr>
        <w:tc>
          <w:tcPr>
            <w:tcW w:w="3209" w:type="dxa"/>
          </w:tcPr>
          <w:p w14:paraId="16EF9657" w14:textId="3F950303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 maart</w:t>
            </w:r>
          </w:p>
        </w:tc>
        <w:tc>
          <w:tcPr>
            <w:tcW w:w="3209" w:type="dxa"/>
          </w:tcPr>
          <w:p w14:paraId="3A3E4407" w14:textId="2FF7FA2E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Rode klas</w:t>
            </w:r>
          </w:p>
          <w:p w14:paraId="01C4A015" w14:textId="57458D0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90EB5ED" wp14:editId="278258E2">
                      <wp:simplePos x="0" y="0"/>
                      <wp:positionH relativeFrom="column">
                        <wp:posOffset>8509</wp:posOffset>
                      </wp:positionH>
                      <wp:positionV relativeFrom="paragraph">
                        <wp:posOffset>43815</wp:posOffset>
                      </wp:positionV>
                      <wp:extent cx="514350" cy="552450"/>
                      <wp:effectExtent l="0" t="0" r="19050" b="19050"/>
                      <wp:wrapNone/>
                      <wp:docPr id="1105459370" name="Rechthoek 1105459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9A03A" id="Rechthoek 1105459370" o:spid="_x0000_s1026" style="position:absolute;margin-left:.65pt;margin-top:3.45pt;width:40.5pt;height:43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" fillcolor="red" strokecolor="red" strokeweight="1pt"/>
                  </w:pict>
                </mc:Fallback>
              </mc:AlternateContent>
            </w:r>
          </w:p>
          <w:p w14:paraId="006753F6" w14:textId="1A988436" w:rsidR="00EF67B5" w:rsidRDefault="00EF67B5" w:rsidP="00EF67B5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D9A46AD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Paardrijden</w:t>
            </w:r>
          </w:p>
          <w:p w14:paraId="6296319D" w14:textId="77777777" w:rsidR="00EF67B5" w:rsidRDefault="00EF67B5" w:rsidP="00EF67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996160" behindDoc="0" locked="0" layoutInCell="1" allowOverlap="1" wp14:anchorId="421CEAB9" wp14:editId="622FB26C">
                  <wp:simplePos x="0" y="0"/>
                  <wp:positionH relativeFrom="column">
                    <wp:posOffset>6571</wp:posOffset>
                  </wp:positionH>
                  <wp:positionV relativeFrom="paragraph">
                    <wp:posOffset>51821</wp:posOffset>
                  </wp:positionV>
                  <wp:extent cx="666750" cy="633095"/>
                  <wp:effectExtent l="0" t="0" r="0" b="0"/>
                  <wp:wrapSquare wrapText="bothSides"/>
                  <wp:docPr id="285238749" name="Afbeelding 285238749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66675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FA3AEA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38B2E58B" w14:textId="77777777" w:rsidR="00EF67B5" w:rsidRDefault="00EF67B5" w:rsidP="00EF67B5">
            <w:pPr>
              <w:rPr>
                <w:rFonts w:ascii="Calibri" w:hAnsi="Calibri" w:cs="Calibri"/>
              </w:rPr>
            </w:pPr>
          </w:p>
          <w:p w14:paraId="170CBB5E" w14:textId="62768F0A" w:rsidR="00EF67B5" w:rsidRDefault="00EF67B5" w:rsidP="00EF67B5">
            <w:pPr>
              <w:rPr>
                <w:rFonts w:ascii="Calibri" w:hAnsi="Calibri" w:cs="Calibri"/>
              </w:rPr>
            </w:pPr>
          </w:p>
        </w:tc>
      </w:tr>
    </w:tbl>
    <w:p w14:paraId="7B0732B8" w14:textId="74146A80" w:rsidR="002C4E02" w:rsidRPr="00FB676E" w:rsidRDefault="002C4E02" w:rsidP="00183CAC">
      <w:pPr>
        <w:rPr>
          <w:rFonts w:ascii="Calibri" w:hAnsi="Calibri" w:cs="Calibri"/>
        </w:rPr>
      </w:pPr>
    </w:p>
    <w:sectPr w:rsidR="002C4E02" w:rsidRPr="00FB676E" w:rsidSect="001539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52B7" w14:textId="77777777" w:rsidR="001E52B8" w:rsidRDefault="001E52B8" w:rsidP="00DB6AB9">
      <w:r>
        <w:separator/>
      </w:r>
    </w:p>
  </w:endnote>
  <w:endnote w:type="continuationSeparator" w:id="0">
    <w:p w14:paraId="2E8AEF7D" w14:textId="77777777" w:rsidR="001E52B8" w:rsidRDefault="001E52B8" w:rsidP="00DB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D3D" w14:textId="77777777" w:rsidR="00306FAA" w:rsidRDefault="00306F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0B02" w14:textId="77777777" w:rsidR="00DB6AB9" w:rsidRPr="00B113D8" w:rsidRDefault="00F25950">
    <w:pPr>
      <w:pStyle w:val="Voettekst"/>
      <w:rPr>
        <w:rFonts w:ascii="Source Sans Pro" w:hAnsi="Source Sans Pro"/>
        <w:b/>
        <w:color w:val="D9861C"/>
      </w:rPr>
    </w:pPr>
    <w:r w:rsidRPr="00B113D8">
      <w:rPr>
        <w:rFonts w:ascii="Source Sans Pro" w:hAnsi="Source Sans Pro"/>
        <w:b/>
        <w:noProof/>
        <w:color w:val="D9861C"/>
      </w:rPr>
      <w:drawing>
        <wp:anchor distT="0" distB="0" distL="114300" distR="114300" simplePos="0" relativeHeight="251659264" behindDoc="0" locked="0" layoutInCell="1" allowOverlap="1" wp14:anchorId="67D6D64F" wp14:editId="37E88099">
          <wp:simplePos x="0" y="0"/>
          <wp:positionH relativeFrom="margin">
            <wp:align>right</wp:align>
          </wp:positionH>
          <wp:positionV relativeFrom="paragraph">
            <wp:posOffset>106680</wp:posOffset>
          </wp:positionV>
          <wp:extent cx="1295400" cy="395605"/>
          <wp:effectExtent l="0" t="0" r="0" b="444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ÑIGO (bronbestand)p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AB9" w:rsidRPr="00B113D8">
      <w:rPr>
        <w:rFonts w:ascii="Source Sans Pro" w:hAnsi="Source Sans Pro"/>
        <w:b/>
        <w:color w:val="D9861C"/>
      </w:rPr>
      <w:t>Bu</w:t>
    </w:r>
    <w:r w:rsidR="00306FAA">
      <w:rPr>
        <w:rFonts w:ascii="Source Sans Pro" w:hAnsi="Source Sans Pro"/>
        <w:b/>
        <w:color w:val="D9861C"/>
      </w:rPr>
      <w:t>BaO De Zonneroos</w:t>
    </w:r>
  </w:p>
  <w:p w14:paraId="64301C93" w14:textId="4D8BBA03" w:rsidR="00DB6AB9" w:rsidRDefault="00DB6AB9">
    <w:pPr>
      <w:pStyle w:val="Voettekst"/>
      <w:rPr>
        <w:rFonts w:ascii="Source Sans Pro" w:hAnsi="Source Sans Pro"/>
      </w:rPr>
    </w:pPr>
    <w:r>
      <w:rPr>
        <w:rFonts w:ascii="Source Sans Pro" w:hAnsi="Source Sans Pro"/>
      </w:rPr>
      <w:t xml:space="preserve">Botermelkstraat 201 – 9300 Aalst – T. </w:t>
    </w:r>
    <w:r w:rsidR="00464F67">
      <w:rPr>
        <w:rFonts w:ascii="Source Sans Pro" w:hAnsi="Source Sans Pro"/>
      </w:rPr>
      <w:t>053/38 28 20</w:t>
    </w:r>
  </w:p>
  <w:p w14:paraId="24C50CDE" w14:textId="77777777" w:rsidR="00DB6AB9" w:rsidRPr="00DB6AB9" w:rsidRDefault="00000000">
    <w:pPr>
      <w:pStyle w:val="Voettekst"/>
      <w:rPr>
        <w:rFonts w:ascii="Source Sans Pro" w:hAnsi="Source Sans Pro"/>
      </w:rPr>
    </w:pPr>
    <w:hyperlink r:id="rId2" w:history="1">
      <w:r w:rsidR="00DB6AB9" w:rsidRPr="00DB6AB9">
        <w:rPr>
          <w:rStyle w:val="Hyperlink"/>
          <w:rFonts w:ascii="Source Sans Pro" w:hAnsi="Source Sans Pro"/>
          <w:color w:val="auto"/>
          <w:u w:val="none"/>
        </w:rPr>
        <w:t>secretariaat@</w:t>
      </w:r>
      <w:r w:rsidR="00306FAA">
        <w:rPr>
          <w:rStyle w:val="Hyperlink"/>
          <w:rFonts w:ascii="Source Sans Pro" w:hAnsi="Source Sans Pro"/>
          <w:color w:val="auto"/>
          <w:u w:val="none"/>
        </w:rPr>
        <w:t>zonnerooslevensvreugde</w:t>
      </w:r>
      <w:r w:rsidR="00DB6AB9" w:rsidRPr="00DB6AB9">
        <w:rPr>
          <w:rStyle w:val="Hyperlink"/>
          <w:rFonts w:ascii="Source Sans Pro" w:hAnsi="Source Sans Pro"/>
          <w:color w:val="auto"/>
          <w:u w:val="none"/>
        </w:rPr>
        <w:t>.be</w:t>
      </w:r>
    </w:hyperlink>
  </w:p>
  <w:p w14:paraId="368B75D8" w14:textId="77777777" w:rsidR="00DB6AB9" w:rsidRPr="00306FAA" w:rsidRDefault="00306FAA" w:rsidP="00F25950">
    <w:pPr>
      <w:pStyle w:val="Voettekst"/>
      <w:tabs>
        <w:tab w:val="clear" w:pos="9072"/>
        <w:tab w:val="right" w:pos="9638"/>
      </w:tabs>
      <w:rPr>
        <w:rFonts w:ascii="Source Sans Pro" w:hAnsi="Source Sans Pro"/>
        <w:color w:val="7B9B3D"/>
        <w:sz w:val="18"/>
        <w:szCs w:val="18"/>
      </w:rPr>
    </w:pPr>
    <w:r w:rsidRPr="00306FAA">
      <w:rPr>
        <w:rStyle w:val="Hyperlink"/>
        <w:rFonts w:ascii="Source Sans Pro" w:hAnsi="Source Sans Pro"/>
        <w:color w:val="7B9B3D"/>
        <w:u w:val="none"/>
      </w:rPr>
      <w:t>www.zonneroos.be</w:t>
    </w:r>
    <w:r w:rsidR="00F25950" w:rsidRPr="00306FAA">
      <w:rPr>
        <w:rFonts w:ascii="Source Sans Pro" w:hAnsi="Source Sans Pro"/>
        <w:color w:val="7B9B3D"/>
      </w:rPr>
      <w:tab/>
    </w:r>
    <w:r w:rsidR="00F25950" w:rsidRPr="00306FAA">
      <w:rPr>
        <w:rFonts w:ascii="Source Sans Pro" w:hAnsi="Source Sans Pro"/>
        <w:color w:val="7B9B3D"/>
      </w:rPr>
      <w:tab/>
    </w:r>
    <w:r w:rsidR="00F25950" w:rsidRPr="00306FAA">
      <w:rPr>
        <w:rFonts w:ascii="Source Sans Pro" w:hAnsi="Source Sans Pro"/>
        <w:sz w:val="16"/>
        <w:szCs w:val="16"/>
      </w:rPr>
      <w:t>vzw Iñigo, Ignatiaanse scholen – Pontstraat 7 – 9300 Aalst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70DE" w14:textId="77777777" w:rsidR="00306FAA" w:rsidRDefault="00306F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5331" w14:textId="77777777" w:rsidR="001E52B8" w:rsidRDefault="001E52B8" w:rsidP="00DB6AB9">
      <w:r>
        <w:separator/>
      </w:r>
    </w:p>
  </w:footnote>
  <w:footnote w:type="continuationSeparator" w:id="0">
    <w:p w14:paraId="640CB445" w14:textId="77777777" w:rsidR="001E52B8" w:rsidRDefault="001E52B8" w:rsidP="00DB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7F9E" w14:textId="77777777" w:rsidR="00306FAA" w:rsidRDefault="00306F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883D" w14:textId="77777777" w:rsidR="00DB6AB9" w:rsidRDefault="009B6CA5">
    <w:pPr>
      <w:pStyle w:val="Koptekst"/>
    </w:pPr>
    <w:r>
      <w:rPr>
        <w:noProof/>
      </w:rPr>
      <w:drawing>
        <wp:inline distT="0" distB="0" distL="0" distR="0" wp14:anchorId="73E1EB6D" wp14:editId="3D119D93">
          <wp:extent cx="2160446" cy="7200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vensvreugde scholen_BuBaO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44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57788" w14:textId="77777777" w:rsidR="00DB6AB9" w:rsidRDefault="00DB6A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5CCC" w14:textId="77777777" w:rsidR="00306FAA" w:rsidRDefault="00306F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E1C"/>
    <w:multiLevelType w:val="hybridMultilevel"/>
    <w:tmpl w:val="DAE420F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A9A"/>
    <w:multiLevelType w:val="hybridMultilevel"/>
    <w:tmpl w:val="B11636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5418"/>
    <w:multiLevelType w:val="hybridMultilevel"/>
    <w:tmpl w:val="2B98DA6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7246"/>
    <w:multiLevelType w:val="hybridMultilevel"/>
    <w:tmpl w:val="8328FE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4E01"/>
    <w:multiLevelType w:val="hybridMultilevel"/>
    <w:tmpl w:val="6E46005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23E9"/>
    <w:multiLevelType w:val="hybridMultilevel"/>
    <w:tmpl w:val="AC0017B4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811CAF"/>
    <w:multiLevelType w:val="hybridMultilevel"/>
    <w:tmpl w:val="29A879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1E35"/>
    <w:multiLevelType w:val="hybridMultilevel"/>
    <w:tmpl w:val="413E6EC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E3A53"/>
    <w:multiLevelType w:val="hybridMultilevel"/>
    <w:tmpl w:val="55947716"/>
    <w:lvl w:ilvl="0" w:tplc="AB4AADC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  <w:u w:val="single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22FC5"/>
    <w:multiLevelType w:val="hybridMultilevel"/>
    <w:tmpl w:val="B67EA318"/>
    <w:lvl w:ilvl="0" w:tplc="0413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64E40638">
      <w:numFmt w:val="bullet"/>
      <w:lvlText w:val="-"/>
      <w:lvlJc w:val="left"/>
      <w:pPr>
        <w:ind w:left="1500" w:hanging="360"/>
      </w:pPr>
      <w:rPr>
        <w:rFonts w:ascii="Century Gothic" w:eastAsia="Times New Roman" w:hAnsi="Century Gothic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4410A88"/>
    <w:multiLevelType w:val="hybridMultilevel"/>
    <w:tmpl w:val="6FAA58DA"/>
    <w:lvl w:ilvl="0" w:tplc="36E8E3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84FD0"/>
    <w:multiLevelType w:val="hybridMultilevel"/>
    <w:tmpl w:val="4372C314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1E28F5"/>
    <w:multiLevelType w:val="hybridMultilevel"/>
    <w:tmpl w:val="744AB51C"/>
    <w:lvl w:ilvl="0" w:tplc="03D686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4199E"/>
    <w:multiLevelType w:val="hybridMultilevel"/>
    <w:tmpl w:val="0C265B6E"/>
    <w:lvl w:ilvl="0" w:tplc="66180A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01D8C"/>
    <w:multiLevelType w:val="hybridMultilevel"/>
    <w:tmpl w:val="D34E17EC"/>
    <w:lvl w:ilvl="0" w:tplc="668678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23FED"/>
    <w:multiLevelType w:val="hybridMultilevel"/>
    <w:tmpl w:val="FD8A3BC4"/>
    <w:lvl w:ilvl="0" w:tplc="901E66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singl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62D3E"/>
    <w:multiLevelType w:val="hybridMultilevel"/>
    <w:tmpl w:val="D1CE79A8"/>
    <w:lvl w:ilvl="0" w:tplc="02B8B752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02400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3654">
    <w:abstractNumId w:val="12"/>
  </w:num>
  <w:num w:numId="3" w16cid:durableId="223182041">
    <w:abstractNumId w:val="9"/>
  </w:num>
  <w:num w:numId="4" w16cid:durableId="1119185490">
    <w:abstractNumId w:val="5"/>
  </w:num>
  <w:num w:numId="5" w16cid:durableId="143162559">
    <w:abstractNumId w:val="10"/>
  </w:num>
  <w:num w:numId="6" w16cid:durableId="1335572353">
    <w:abstractNumId w:val="2"/>
  </w:num>
  <w:num w:numId="7" w16cid:durableId="1712997845">
    <w:abstractNumId w:val="7"/>
  </w:num>
  <w:num w:numId="8" w16cid:durableId="564338811">
    <w:abstractNumId w:val="13"/>
  </w:num>
  <w:num w:numId="9" w16cid:durableId="1509102406">
    <w:abstractNumId w:val="14"/>
  </w:num>
  <w:num w:numId="10" w16cid:durableId="460071832">
    <w:abstractNumId w:val="11"/>
  </w:num>
  <w:num w:numId="11" w16cid:durableId="646519566">
    <w:abstractNumId w:val="3"/>
  </w:num>
  <w:num w:numId="12" w16cid:durableId="1006130008">
    <w:abstractNumId w:val="16"/>
  </w:num>
  <w:num w:numId="13" w16cid:durableId="1999193049">
    <w:abstractNumId w:val="6"/>
  </w:num>
  <w:num w:numId="14" w16cid:durableId="1230729689">
    <w:abstractNumId w:val="15"/>
  </w:num>
  <w:num w:numId="15" w16cid:durableId="161550034">
    <w:abstractNumId w:val="8"/>
  </w:num>
  <w:num w:numId="16" w16cid:durableId="738788943">
    <w:abstractNumId w:val="0"/>
  </w:num>
  <w:num w:numId="17" w16cid:durableId="307829446">
    <w:abstractNumId w:val="1"/>
  </w:num>
  <w:num w:numId="18" w16cid:durableId="757823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B9"/>
    <w:rsid w:val="00024A6D"/>
    <w:rsid w:val="00042D4D"/>
    <w:rsid w:val="00043131"/>
    <w:rsid w:val="000762F0"/>
    <w:rsid w:val="000939A7"/>
    <w:rsid w:val="00095CBE"/>
    <w:rsid w:val="000A01DD"/>
    <w:rsid w:val="000E0663"/>
    <w:rsid w:val="001041BA"/>
    <w:rsid w:val="00107611"/>
    <w:rsid w:val="00117495"/>
    <w:rsid w:val="001201EE"/>
    <w:rsid w:val="001506BE"/>
    <w:rsid w:val="001539C8"/>
    <w:rsid w:val="00164F7A"/>
    <w:rsid w:val="001807AE"/>
    <w:rsid w:val="00183CAC"/>
    <w:rsid w:val="001A3926"/>
    <w:rsid w:val="001A6378"/>
    <w:rsid w:val="001D1187"/>
    <w:rsid w:val="001E52B8"/>
    <w:rsid w:val="002058B6"/>
    <w:rsid w:val="002178D0"/>
    <w:rsid w:val="00227EE5"/>
    <w:rsid w:val="00232A80"/>
    <w:rsid w:val="00270513"/>
    <w:rsid w:val="002740CD"/>
    <w:rsid w:val="002743EE"/>
    <w:rsid w:val="0028247F"/>
    <w:rsid w:val="002C4E02"/>
    <w:rsid w:val="002D24FC"/>
    <w:rsid w:val="002D6DBA"/>
    <w:rsid w:val="00306FAA"/>
    <w:rsid w:val="0031534E"/>
    <w:rsid w:val="00390832"/>
    <w:rsid w:val="003C155A"/>
    <w:rsid w:val="003F1FB1"/>
    <w:rsid w:val="00433B94"/>
    <w:rsid w:val="0045676B"/>
    <w:rsid w:val="00464F67"/>
    <w:rsid w:val="004673B1"/>
    <w:rsid w:val="004A577F"/>
    <w:rsid w:val="004D491D"/>
    <w:rsid w:val="004F623F"/>
    <w:rsid w:val="00503C5B"/>
    <w:rsid w:val="005235EC"/>
    <w:rsid w:val="00525D59"/>
    <w:rsid w:val="0056376B"/>
    <w:rsid w:val="00563C6A"/>
    <w:rsid w:val="00571A85"/>
    <w:rsid w:val="00575B5C"/>
    <w:rsid w:val="005C214E"/>
    <w:rsid w:val="005C3786"/>
    <w:rsid w:val="005E7C6F"/>
    <w:rsid w:val="00604FB9"/>
    <w:rsid w:val="006429B3"/>
    <w:rsid w:val="006664E8"/>
    <w:rsid w:val="006D1D54"/>
    <w:rsid w:val="006D422F"/>
    <w:rsid w:val="006F20EC"/>
    <w:rsid w:val="006F2F6A"/>
    <w:rsid w:val="00730186"/>
    <w:rsid w:val="00746E0E"/>
    <w:rsid w:val="00773C02"/>
    <w:rsid w:val="00776EB3"/>
    <w:rsid w:val="008333F7"/>
    <w:rsid w:val="0084558D"/>
    <w:rsid w:val="008636EC"/>
    <w:rsid w:val="00876033"/>
    <w:rsid w:val="008B1DC9"/>
    <w:rsid w:val="008D282A"/>
    <w:rsid w:val="0090152D"/>
    <w:rsid w:val="00930FBF"/>
    <w:rsid w:val="00962481"/>
    <w:rsid w:val="009760B9"/>
    <w:rsid w:val="009811D6"/>
    <w:rsid w:val="00983CEB"/>
    <w:rsid w:val="00995227"/>
    <w:rsid w:val="009A6D8A"/>
    <w:rsid w:val="009B6CA5"/>
    <w:rsid w:val="009C13E5"/>
    <w:rsid w:val="009D098E"/>
    <w:rsid w:val="009D221B"/>
    <w:rsid w:val="009E51FF"/>
    <w:rsid w:val="009E7B38"/>
    <w:rsid w:val="00A209FD"/>
    <w:rsid w:val="00A42AA8"/>
    <w:rsid w:val="00A43CEA"/>
    <w:rsid w:val="00AA0DC1"/>
    <w:rsid w:val="00AA7BB4"/>
    <w:rsid w:val="00AC177D"/>
    <w:rsid w:val="00B000D3"/>
    <w:rsid w:val="00B113D8"/>
    <w:rsid w:val="00B16CF9"/>
    <w:rsid w:val="00B32128"/>
    <w:rsid w:val="00B41DFC"/>
    <w:rsid w:val="00B465F4"/>
    <w:rsid w:val="00B8098C"/>
    <w:rsid w:val="00B80CF9"/>
    <w:rsid w:val="00B93456"/>
    <w:rsid w:val="00BC578D"/>
    <w:rsid w:val="00BD3711"/>
    <w:rsid w:val="00C16850"/>
    <w:rsid w:val="00C40452"/>
    <w:rsid w:val="00C47B29"/>
    <w:rsid w:val="00C531A0"/>
    <w:rsid w:val="00C670D6"/>
    <w:rsid w:val="00C7562A"/>
    <w:rsid w:val="00CC364B"/>
    <w:rsid w:val="00D12EF8"/>
    <w:rsid w:val="00D13562"/>
    <w:rsid w:val="00D17623"/>
    <w:rsid w:val="00D41CFC"/>
    <w:rsid w:val="00D518BE"/>
    <w:rsid w:val="00D56245"/>
    <w:rsid w:val="00D6052B"/>
    <w:rsid w:val="00D62FCC"/>
    <w:rsid w:val="00D924DC"/>
    <w:rsid w:val="00DA2BD3"/>
    <w:rsid w:val="00DB5548"/>
    <w:rsid w:val="00DB57C0"/>
    <w:rsid w:val="00DB612B"/>
    <w:rsid w:val="00DB6AB9"/>
    <w:rsid w:val="00DC44ED"/>
    <w:rsid w:val="00DF5A3E"/>
    <w:rsid w:val="00E02BD7"/>
    <w:rsid w:val="00E15F83"/>
    <w:rsid w:val="00E23D0D"/>
    <w:rsid w:val="00E35AF3"/>
    <w:rsid w:val="00E4096A"/>
    <w:rsid w:val="00E4298E"/>
    <w:rsid w:val="00E8123C"/>
    <w:rsid w:val="00E8174A"/>
    <w:rsid w:val="00E97014"/>
    <w:rsid w:val="00EE35D0"/>
    <w:rsid w:val="00EF67B5"/>
    <w:rsid w:val="00F212E4"/>
    <w:rsid w:val="00F242F0"/>
    <w:rsid w:val="00F25950"/>
    <w:rsid w:val="00F72542"/>
    <w:rsid w:val="00F90CCA"/>
    <w:rsid w:val="00F96C04"/>
    <w:rsid w:val="00FA596E"/>
    <w:rsid w:val="00FB676E"/>
    <w:rsid w:val="00FF2FE4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EE8E0"/>
  <w15:chartTrackingRefBased/>
  <w15:docId w15:val="{99297A67-F693-4A1D-98A5-B8BB6773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46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05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6A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6AB9"/>
  </w:style>
  <w:style w:type="paragraph" w:styleId="Voettekst">
    <w:name w:val="footer"/>
    <w:basedOn w:val="Standaard"/>
    <w:link w:val="VoettekstChar"/>
    <w:uiPriority w:val="99"/>
    <w:unhideWhenUsed/>
    <w:rsid w:val="00DB6A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6AB9"/>
  </w:style>
  <w:style w:type="character" w:styleId="Hyperlink">
    <w:name w:val="Hyperlink"/>
    <w:basedOn w:val="Standaardalinea-lettertype"/>
    <w:uiPriority w:val="99"/>
    <w:unhideWhenUsed/>
    <w:rsid w:val="00DB6A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AB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16850"/>
    <w:pPr>
      <w:ind w:left="720"/>
      <w:contextualSpacing/>
    </w:pPr>
    <w:rPr>
      <w:rFonts w:ascii="Tahoma" w:eastAsia="Calibri" w:hAnsi="Tahoma" w:cstheme="majorBidi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705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table" w:styleId="Tabelraster">
    <w:name w:val="Table Grid"/>
    <w:basedOn w:val="Standaardtabel"/>
    <w:uiPriority w:val="59"/>
    <w:rsid w:val="0027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Standaard"/>
    <w:rsid w:val="00F72542"/>
    <w:rPr>
      <w:rFonts w:ascii="Calibri" w:eastAsiaTheme="minorHAnsi" w:hAnsi="Calibri" w:cs="Calibri"/>
      <w:sz w:val="22"/>
      <w:szCs w:val="22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57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578D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Kop1Char">
    <w:name w:val="Kop 1 Char"/>
    <w:basedOn w:val="Standaardalinea-lettertype"/>
    <w:link w:val="Kop1"/>
    <w:uiPriority w:val="9"/>
    <w:rsid w:val="00B465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busolevensvreugde.be" TargetMode="External"/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68d39b-b575-4555-be74-6c506221fb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8B4DF2497B44821066103FAE0973" ma:contentTypeVersion="7" ma:contentTypeDescription="Create a new document." ma:contentTypeScope="" ma:versionID="f03bfb1521c4411500924d7f62400d3c">
  <xsd:schema xmlns:xsd="http://www.w3.org/2001/XMLSchema" xmlns:xs="http://www.w3.org/2001/XMLSchema" xmlns:p="http://schemas.microsoft.com/office/2006/metadata/properties" xmlns:ns3="cf68d39b-b575-4555-be74-6c506221fbcd" xmlns:ns4="8f8f53a6-ef32-4743-8806-37bd0d68c88b" targetNamespace="http://schemas.microsoft.com/office/2006/metadata/properties" ma:root="true" ma:fieldsID="f582082efb7ab2d86c696f9bcc30566a" ns3:_="" ns4:_="">
    <xsd:import namespace="cf68d39b-b575-4555-be74-6c506221fbcd"/>
    <xsd:import namespace="8f8f53a6-ef32-4743-8806-37bd0d68c8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d39b-b575-4555-be74-6c506221f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53a6-ef32-4743-8806-37bd0d68c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32A86-B619-45DE-A72A-A79B277F7209}">
  <ds:schemaRefs>
    <ds:schemaRef ds:uri="http://schemas.microsoft.com/office/2006/metadata/properties"/>
    <ds:schemaRef ds:uri="http://schemas.microsoft.com/office/infopath/2007/PartnerControls"/>
    <ds:schemaRef ds:uri="cf68d39b-b575-4555-be74-6c506221fbcd"/>
  </ds:schemaRefs>
</ds:datastoreItem>
</file>

<file path=customXml/itemProps2.xml><?xml version="1.0" encoding="utf-8"?>
<ds:datastoreItem xmlns:ds="http://schemas.openxmlformats.org/officeDocument/2006/customXml" ds:itemID="{47DE341D-B102-4A2E-9297-80206D13D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E852AE-FEEB-44CE-A47E-EB52BE6AD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d39b-b575-4555-be74-6c506221fbcd"/>
    <ds:schemaRef ds:uri="8f8f53a6-ef32-4743-8806-37bd0d6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A0428-07DE-4B7A-830F-E872E18CD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Ridder</dc:creator>
  <cp:keywords/>
  <dc:description/>
  <cp:lastModifiedBy>Gwen Vandecaveye 201695445</cp:lastModifiedBy>
  <cp:revision>2</cp:revision>
  <cp:lastPrinted>2023-10-06T08:40:00Z</cp:lastPrinted>
  <dcterms:created xsi:type="dcterms:W3CDTF">2024-02-15T11:37:00Z</dcterms:created>
  <dcterms:modified xsi:type="dcterms:W3CDTF">2024-02-15T11:37:00Z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0x010100083B8B4DF2497B44821066103FAE0973</vt:lpwstr>
  </property>
</Properties>
</file>